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798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205, рассмотрев материалы дела об административном правонарушении, предусмотренном ст. 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Мячко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Валерия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UserDefinedgrp-2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помещении ТК «Лента»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г. Сургут, ул. 30 лет Победы, дом 74 </w:t>
      </w:r>
      <w:r>
        <w:rPr>
          <w:rFonts w:ascii="Times New Roman" w:eastAsia="Times New Roman" w:hAnsi="Times New Roman" w:cs="Times New Roman"/>
          <w:sz w:val="28"/>
          <w:szCs w:val="28"/>
        </w:rPr>
        <w:t>Мячко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 в состоянии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не соответствовало обстановке, имел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 (одежда испачкана), невнятную речь,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исходил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общественном месте в 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оскорбляющем </w:t>
      </w:r>
      <w:r>
        <w:rPr>
          <w:rFonts w:ascii="Times New Roman" w:eastAsia="Times New Roman" w:hAnsi="Times New Roman" w:cs="Times New Roman"/>
          <w:sz w:val="28"/>
          <w:szCs w:val="28"/>
        </w:rPr>
        <w:t>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Мячко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отрицал изложенные в протоколе об административном правонарушении обстоятельства.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Мячко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 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266436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сотрудника полиции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.2025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свидетеля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.04.2025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002</w:t>
      </w:r>
      <w:r>
        <w:rPr>
          <w:rFonts w:ascii="Times New Roman" w:eastAsia="Times New Roman" w:hAnsi="Times New Roman" w:cs="Times New Roman"/>
          <w:sz w:val="28"/>
          <w:szCs w:val="28"/>
        </w:rPr>
        <w:t>564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.04.2025 года,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Мячко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опьянения; </w:t>
      </w:r>
      <w:r>
        <w:rPr>
          <w:rFonts w:ascii="Times New Roman" w:eastAsia="Times New Roman" w:hAnsi="Times New Roman" w:cs="Times New Roman"/>
          <w:sz w:val="28"/>
          <w:szCs w:val="28"/>
        </w:rPr>
        <w:t>актом приема лица, доставленного (обратившегося) в специализированное отделение для оказания помощи лицам, находящимся в состоянии алкогольного, наркотического или иного токсического опьянения, БУ ХМАО-Югры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Мячко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</w:t>
      </w:r>
      <w:r>
        <w:rPr>
          <w:rFonts w:ascii="Times New Roman" w:eastAsia="Times New Roman" w:hAnsi="Times New Roman" w:cs="Times New Roman"/>
          <w:sz w:val="28"/>
          <w:szCs w:val="28"/>
        </w:rPr>
        <w:t>. от 2</w:t>
      </w:r>
      <w:r>
        <w:rPr>
          <w:rFonts w:ascii="Times New Roman" w:eastAsia="Times New Roman" w:hAnsi="Times New Roman" w:cs="Times New Roman"/>
          <w:sz w:val="28"/>
          <w:szCs w:val="28"/>
        </w:rPr>
        <w:t>6.04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года; </w:t>
      </w:r>
      <w:r>
        <w:rPr>
          <w:rFonts w:ascii="Times New Roman" w:eastAsia="Times New Roman" w:hAnsi="Times New Roman" w:cs="Times New Roman"/>
          <w:sz w:val="28"/>
          <w:szCs w:val="28"/>
        </w:rPr>
        <w:t>данными на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другими материалами. </w:t>
      </w:r>
      <w:r>
        <w:rPr>
          <w:rFonts w:ascii="Times New Roman" w:eastAsia="Times New Roman" w:hAnsi="Times New Roman" w:cs="Times New Roman"/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Мячко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ействия 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Мячко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суд признает повторное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течении года.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установлено, что лицо, привлекаемое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относится к кругу лиц, указанных в ст.3.9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а также цели и задачи административного наказания.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ст. 29.9-29.11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Мячко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Валерия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восемь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с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2">
    <w:name w:val="cat-UserDefined grp-23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